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书名：货币替代与反向货币替代  人民币国际化进程中的考验与政策选择</w:t>
      </w:r>
    </w:p>
    <w:p>
      <w:r>
        <w:t>作者：卜亚著</w:t>
      </w:r>
    </w:p>
    <w:p>
      <w:r>
        <w:t>出版社：苏州：苏州大学出版社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货币替代与反向货币替代  人民币国际化进程中的考验与政策选择 评论地址：https://www.jiaokey.com/book/detail/13503724.html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