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3  外集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3  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本书出售、求购地址：https://www.jiaokey.com/book/detail/13503699.html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关键词搜索：https://www.jiaokey.com/tag/王阳明全集  3  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