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4  续编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4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本书出售、求购地址：https://www.jiaokey.com/book/detail/13503698.html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关键词搜索：https://www.jiaokey.com/tag/王阳明全集  4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