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5  年谱  附录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5  年谱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本书出售、求购地址：https://www.jiaokey.com/book/detail/13503697.html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关键词搜索：https://www.jiaokey.com/tag/王阳明全集  5  年谱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