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向我开炮  开展批评和自我批评的艺术与方法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向我开炮  开展批评和自我批评的艺术与方法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本书出售、求购地址：https://www.jiaokey.com/book/detail/13503693.html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关键词搜索：https://www.jiaokey.com/tag/向我开炮  开展批评和自我批评的艺术与方法.html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