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斑斓资本  从业札记：见证中国资本市场变迁</w:t>
      </w:r>
    </w:p>
    <w:p>
      <w:r>
        <w:rPr>
          <w:rFonts w:ascii="宋体" w:hAnsi="宋体" w:eastAsia="宋体"/>
          <w:sz w:val="24"/>
        </w:rPr>
        <w:t>方志国编著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斑斓资本  从业札记：见证中国资本市场变迁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本书出售、求购地址：https://www.jiaokey.com/book/detail/13503678.html</w:t>
      </w:r>
    </w:p>
    <w:p>
      <w:r>
        <w:t>更多相关图书推荐：https://www.jiaokey.com</w:t>
      </w:r>
    </w:p>
    <w:p>
      <w:r>
        <w:t>方志国编著 其他作品：https://www.jiaokey.com/tag/方志国编著.html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关键词搜索：https://www.jiaokey.com/tag/斑斓资本  从业札记：见证中国资本市场变迁.html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