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扼住命运的咽喉  中国伤残军人六十年生存大调查</w:t>
      </w:r>
    </w:p>
    <w:p>
      <w:r>
        <w:rPr>
          <w:rFonts w:ascii="宋体" w:hAnsi="宋体" w:eastAsia="宋体"/>
          <w:sz w:val="24"/>
        </w:rPr>
        <w:t>康纲联著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扼住命运的咽喉  中国伤残军人六十年生存大调查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康纲联著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本书出售、求购地址：https://www.jiaokey.com/book/detail/13503661.html</w:t>
      </w:r>
    </w:p>
    <w:p>
      <w:r>
        <w:t>更多相关图书推荐：https://www.jiaokey.com</w:t>
      </w:r>
    </w:p>
    <w:p>
      <w:r>
        <w:t>康纲联著 其他作品：https://www.jiaokey.com/tag/康纲联著.html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关键词搜索：https://www.jiaokey.com/tag/扼住命运的咽喉  中国伤残军人六十年生存大调查.html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