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韩少功作品精选  现当代名家作品精选  珍藏版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韩少功作品精选  现当代名家作品精选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本书出售、求购地址：https://www.jiaokey.com/book/detail/13503651.html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关键词搜索：https://www.jiaokey.com/tag/韩少功作品精选  现当代名家作品精选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