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当代俄罗斯小说研究  社科院文库·文学语言研究系列  创新工程</w:t>
      </w:r>
    </w:p>
    <w:p>
      <w:r>
        <w:rPr>
          <w:rFonts w:ascii="宋体" w:hAnsi="宋体" w:eastAsia="宋体"/>
          <w:sz w:val="24"/>
        </w:rPr>
        <w:t>侯玮红著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当代俄罗斯小说研究  社科院文库·文学语言研究系列  创新工程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侯玮红著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本书出售、求购地址：https://www.jiaokey.com/book/detail/13503626.html</w:t>
      </w:r>
    </w:p>
    <w:p>
      <w:r>
        <w:t>更多相关图书推荐：https://www.jiaokey.com</w:t>
      </w:r>
    </w:p>
    <w:p>
      <w:r>
        <w:t>侯玮红著 其他作品：https://www.jiaokey.com/tag/侯玮红著.html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关键词搜索：https://www.jiaokey.com/tag/当代俄罗斯小说研究  社科院文库·文学语言研究系列  创新工程.html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