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自私的模因</w:t>
      </w:r>
    </w:p>
    <w:p>
      <w:r>
        <w:rPr>
          <w:rFonts w:ascii="宋体" w:hAnsi="宋体" w:eastAsia="宋体"/>
          <w:sz w:val="24"/>
        </w:rPr>
        <w:t>（英）凯特·迪斯汀著；李冬梅，谢朝群译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自私的模因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（英）凯特·迪斯汀著；李冬梅，谢朝群译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本书出售、求购地址：https://www.jiaokey.com/book/detail/13503600.html</w:t>
      </w:r>
    </w:p>
    <w:p>
      <w:r>
        <w:t>更多相关图书推荐：https://www.jiaokey.com</w:t>
      </w:r>
    </w:p>
    <w:p>
      <w:r>
        <w:t>（英）凯特·迪斯汀著；李冬梅，谢朝群译 其他作品：https://www.jiaokey.com/tag/（英）凯特·迪斯汀著；李冬梅，谢朝群译.html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关键词搜索：https://www.jiaokey.com/tag/自私的模因.html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