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  历年真题集中赢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  历年真题集中赢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本书出售、求购地址：https://www.jiaokey.com/book/detail/13503586.html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关键词搜索：https://www.jiaokey.com/tag/考研英语  1  历年真题集中赢.html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