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为什么他们可以成为大师  7位华人诺贝尔科学奖得主的成功法则</w:t>
      </w:r>
    </w:p>
    <w:p>
      <w:r>
        <w:rPr>
          <w:rFonts w:ascii="宋体" w:hAnsi="宋体" w:eastAsia="宋体"/>
          <w:sz w:val="24"/>
        </w:rPr>
        <w:t>李凤岐著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为什么他们可以成为大师  7位华人诺贝尔科学奖得主的成功法则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本书出售、求购地址：https://www.jiaokey.com/book/detail/13503572.html</w:t>
      </w:r>
    </w:p>
    <w:p>
      <w:r>
        <w:t>更多相关图书推荐：https://www.jiaokey.com</w:t>
      </w:r>
    </w:p>
    <w:p>
      <w:r>
        <w:t>李凤岐著 其他作品：https://www.jiaokey.com/tag/李凤岐著.html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关键词搜索：https://www.jiaokey.com/tag/为什么他们可以成为大师  7位华人诺贝尔科学奖得主的成功法则.html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