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中华传统剪纸民俗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中华传统剪纸民俗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本书出售、求购地址：https://www.jiaokey.com/book/detail/13503545.html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关键词搜索：https://www.jiaokey.com/tag/中华传统剪纸民俗.html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