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NOMOKEN1野本宪一模型研究所模型制作技法指南</w:t>
      </w:r>
    </w:p>
    <w:p>
      <w:r>
        <w:rPr>
          <w:rFonts w:ascii="宋体" w:hAnsi="宋体" w:eastAsia="宋体"/>
          <w:sz w:val="24"/>
        </w:rPr>
        <w:t>（日）野本宪一著；吴曦译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NOMOKEN1野本宪一模型研究所模型制作技法指南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（日）野本宪一著；吴曦译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本书出售、求购地址：https://www.jiaokey.com/book/detail/13503528.html</w:t>
      </w:r>
    </w:p>
    <w:p>
      <w:r>
        <w:t>更多相关图书推荐：https://www.jiaokey.com</w:t>
      </w:r>
    </w:p>
    <w:p>
      <w:r>
        <w:t>（日）野本宪一著；吴曦译 其他作品：https://www.jiaokey.com/tag/（日）野本宪一著；吴曦译.html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关键词搜索：https://www.jiaokey.com/tag/NOMOKEN1野本宪一模型研究所模型制作技法指南.html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