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高等学校俄语专业八级考试大纲·真题·模拟  第2版</w:t>
      </w:r>
    </w:p>
    <w:p>
      <w:r>
        <w:rPr>
          <w:rFonts w:ascii="宋体" w:hAnsi="宋体" w:eastAsia="宋体"/>
          <w:sz w:val="24"/>
        </w:rPr>
        <w:t>史铁强总主编；黄玫主编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高等学校俄语专业八级考试大纲·真题·模拟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史铁强总主编；黄玫主编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本书出售、求购地址：https://www.jiaokey.com/book/detail/13503526.html</w:t>
      </w:r>
    </w:p>
    <w:p>
      <w:r>
        <w:t>更多相关图书推荐：https://www.jiaokey.com</w:t>
      </w:r>
    </w:p>
    <w:p>
      <w:r>
        <w:t>史铁强总主编；黄玫主编 其他作品：https://www.jiaokey.com/tag/史铁强总主编；黄玫主编.html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关键词搜索：https://www.jiaokey.com/tag/高等学校俄语专业八级考试大纲·真题·模拟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