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书名：中国歌剧音乐剧生存现状与战略对策  咨询报告书</w:t>
      </w:r>
    </w:p>
    <w:p>
      <w:r>
        <w:t>作者：居其宏著</w:t>
      </w:r>
    </w:p>
    <w:p>
      <w:r>
        <w:t>出版社：合肥:安徽文艺出版社,2014.01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中国歌剧音乐剧生存现状与战略对策  咨询报告书 评论地址：https://www.jiaokey.com/book/detail/13503477.html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