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产学研合作项目治理风险  基于社会网络结构演化视角的探索</w:t>
      </w:r>
    </w:p>
    <w:p>
      <w:r>
        <w:rPr>
          <w:rFonts w:ascii="宋体" w:hAnsi="宋体" w:eastAsia="宋体"/>
          <w:sz w:val="24"/>
        </w:rPr>
        <w:t>孙亚男著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产学研合作项目治理风险  基于社会网络结构演化视角的探索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本书出售、求购地址：https://www.jiaokey.com/book/detail/13503474.html</w:t>
      </w:r>
    </w:p>
    <w:p>
      <w:r>
        <w:t>更多相关图书推荐：https://www.jiaokey.com</w:t>
      </w:r>
    </w:p>
    <w:p>
      <w:r>
        <w:t>孙亚男著 其他作品：https://www.jiaokey.com/tag/孙亚男著.html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关键词搜索：https://www.jiaokey.com/tag/产学研合作项目治理风险  基于社会网络结构演化视角的探索.html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