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书名：艾尔米塔什</w:t>
      </w:r>
    </w:p>
    <w:p>
      <w:r>
        <w:t>作者：聂德民，刘方常，张东涛编著</w:t>
      </w:r>
    </w:p>
    <w:p>
      <w:r>
        <w:t>出版社：哈尔滨:黑龙江美术出版社,2013.10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艾尔米塔什 评论地址：https://www.jiaokey.com/book/detail/13503461.html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