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书名：领导与人才资源开发</w:t>
      </w:r>
    </w:p>
    <w:p>
      <w:r>
        <w:t>作者：史策著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领导与人才资源开发 评论地址：https://www.jiaokey.com/book/detail/13503457.html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