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孙子兵法究竟说什么  《孙子兵法》  全本今译及透析</w:t>
      </w:r>
    </w:p>
    <w:p>
      <w:r>
        <w:rPr>
          <w:rFonts w:ascii="宋体" w:hAnsi="宋体" w:eastAsia="宋体"/>
          <w:sz w:val="24"/>
        </w:rPr>
        <w:t>张诚笃著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孙子兵法究竟说什么  《孙子兵法》  全本今译及透析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本书出售、求购地址：https://www.jiaokey.com/book/detail/13503435.html</w:t>
      </w:r>
    </w:p>
    <w:p>
      <w:r>
        <w:t>更多相关图书推荐：https://www.jiaokey.com</w:t>
      </w:r>
    </w:p>
    <w:p>
      <w:r>
        <w:t>张诚笃著 其他作品：https://www.jiaokey.com/tag/张诚笃著.html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关键词搜索：https://www.jiaokey.com/tag/孙子兵法究竟说什么  《孙子兵法》  全本今译及透析.html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