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法治进程中的社会组织发展研究</w:t>
      </w:r>
    </w:p>
    <w:p>
      <w:r>
        <w:rPr>
          <w:rFonts w:ascii="宋体" w:hAnsi="宋体" w:eastAsia="宋体"/>
          <w:sz w:val="24"/>
        </w:rPr>
        <w:t>郭广辉，王晓烁，武建敏等著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法治进程中的社会组织发展研究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郭广辉，王晓烁，武建敏等著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本书出售、求购地址：https://www.jiaokey.com/book/detail/13503394.html</w:t>
      </w:r>
    </w:p>
    <w:p>
      <w:r>
        <w:t>更多相关图书推荐：https://www.jiaokey.com</w:t>
      </w:r>
    </w:p>
    <w:p>
      <w:r>
        <w:t>郭广辉，王晓烁，武建敏等著 其他作品：https://www.jiaokey.com/tag/郭广辉，王晓烁，武建敏等著.html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关键词搜索：https://www.jiaokey.com/tag/法治进程中的社会组织发展研究.html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