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这样说领导才会听，这样做领导才满意  优秀员工素质提升8项修炼</w:t>
      </w:r>
    </w:p>
    <w:p>
      <w:r>
        <w:rPr>
          <w:rFonts w:ascii="宋体" w:hAnsi="宋体" w:eastAsia="宋体"/>
          <w:sz w:val="24"/>
        </w:rPr>
        <w:t>王明兴，李玉梅著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这样说领导才会听，这样做领导才满意  优秀员工素质提升8项修炼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王明兴，李玉梅著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本书出售、求购地址：https://www.jiaokey.com/book/detail/13503377.html</w:t>
      </w:r>
    </w:p>
    <w:p>
      <w:r>
        <w:t>更多相关图书推荐：https://www.jiaokey.com</w:t>
      </w:r>
    </w:p>
    <w:p>
      <w:r>
        <w:t>王明兴，李玉梅著 其他作品：https://www.jiaokey.com/tag/王明兴，李玉梅著.html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关键词搜索：https://www.jiaokey.com/tag/这样说领导才会听，这样做领导才满意  优秀员工素质提升8项修炼.html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