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书名：形上学</w:t>
      </w:r>
    </w:p>
    <w:p>
      <w:r>
        <w:t>作者：（古希腊）亚里斯多德著；吕穆迪译述</w:t>
      </w:r>
    </w:p>
    <w:p>
      <w:r>
        <w:t>出版社：北京:北京时代华文书局,2014.02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形上学 评论地址：https://www.jiaokey.com/book/detail/13503376.html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