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二孩，你会生吗？  生育意愿、生育行为和生育水平关系研究</w:t>
      </w:r>
    </w:p>
    <w:p>
      <w:r>
        <w:rPr>
          <w:rFonts w:ascii="宋体" w:hAnsi="宋体" w:eastAsia="宋体"/>
          <w:sz w:val="24"/>
        </w:rPr>
        <w:t>顾宝昌，马小红，茅倬彦主编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二孩，你会生吗？  生育意愿、生育行为和生育水平关系研究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顾宝昌，马小红，茅倬彦主编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本书出售、求购地址：https://www.jiaokey.com/book/detail/13503375.html</w:t>
      </w:r>
    </w:p>
    <w:p>
      <w:r>
        <w:t>更多相关图书推荐：https://www.jiaokey.com</w:t>
      </w:r>
    </w:p>
    <w:p>
      <w:r>
        <w:t>顾宝昌，马小红，茅倬彦主编 其他作品：https://www.jiaokey.com/tag/顾宝昌，马小红，茅倬彦主编.html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关键词搜索：https://www.jiaokey.com/tag/二孩，你会生吗？  生育意愿、生育行为和生育水平关系研究.html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