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从游牧走向定居  清代内蒙古东部农村社会研究</w:t>
      </w:r>
    </w:p>
    <w:p>
      <w:r>
        <w:rPr>
          <w:rFonts w:ascii="宋体" w:hAnsi="宋体" w:eastAsia="宋体"/>
          <w:sz w:val="24"/>
        </w:rPr>
        <w:t>王玉海，王楚著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从游牧走向定居  清代内蒙古东部农村社会研究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王玉海，王楚著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本书出售、求购地址：https://www.jiaokey.com/book/detail/13503374.html</w:t>
      </w:r>
    </w:p>
    <w:p>
      <w:r>
        <w:t>更多相关图书推荐：https://www.jiaokey.com</w:t>
      </w:r>
    </w:p>
    <w:p>
      <w:r>
        <w:t>王玉海，王楚著 其他作品：https://www.jiaokey.com/tag/王玉海，王楚著.html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关键词搜索：https://www.jiaokey.com/tag/从游牧走向定居  清代内蒙古东部农村社会研究.html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