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樊篱间的突围  一种科际整合的尝试</w:t>
      </w:r>
    </w:p>
    <w:p>
      <w:r>
        <w:rPr>
          <w:rFonts w:ascii="宋体" w:hAnsi="宋体" w:eastAsia="宋体"/>
          <w:sz w:val="24"/>
        </w:rPr>
        <w:t>杨兴玉著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樊篱间的突围  一种科际整合的尝试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本书出售、求购地址：https://www.jiaokey.com/book/detail/13503349.html</w:t>
      </w:r>
    </w:p>
    <w:p>
      <w:r>
        <w:t>更多相关图书推荐：https://www.jiaokey.com</w:t>
      </w:r>
    </w:p>
    <w:p>
      <w:r>
        <w:t>杨兴玉著 其他作品：https://www.jiaokey.com/tag/杨兴玉著.html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关键词搜索：https://www.jiaokey.com/tag/樊篱间的突围  一种科际整合的尝试.html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