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书名：心理学掌控世界  全球最高端十大心理制胜法则</w:t>
      </w:r>
    </w:p>
    <w:p>
      <w:r>
        <w:t>作者：金圣荣著</w:t>
      </w:r>
    </w:p>
    <w:p>
      <w:r>
        <w:t>出版社：长春：吉林文史出版社</w:t>
      </w:r>
    </w:p>
    <w:p>
      <w:r>
        <w:t>出版日期：2014.03</w:t>
      </w:r>
    </w:p>
    <w:p>
      <w:r>
        <w:t>总页数：234</w:t>
      </w:r>
    </w:p>
    <w:p>
      <w:r>
        <w:t>更多请访问教客网: www.jiaokey.com</w:t>
      </w:r>
    </w:p>
    <w:p>
      <w:r>
        <w:t>心理学掌控世界  全球最高端十大心理制胜法则 评论地址：https://www.jiaokey.com/book/detail/13503341.html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