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书名：当务之急  2014-2017年中国的最大风险</w:t>
      </w:r>
    </w:p>
    <w:p>
      <w:r>
        <w:t>作者：邱震海著</w:t>
      </w:r>
    </w:p>
    <w:p>
      <w:r>
        <w:t>出版社：北京:东方出版社,2014.04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当务之急  2014-2017年中国的最大风险 评论地址：https://www.jiaokey.com/book/detail/13503328.html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