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书名：再不开窍就晚了  2  混社会一定要懂的读心驭人术</w:t>
      </w:r>
    </w:p>
    <w:p>
      <w:r>
        <w:t>作者：张笑颜著</w:t>
      </w:r>
    </w:p>
    <w:p>
      <w:r>
        <w:t>出版社：北京时代华文书局,2014.05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再不开窍就晚了  2  混社会一定要懂的读心驭人术 评论地址：https://www.jiaokey.com/book/detail/13503266.html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