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探索社会主义新农村建设之路  基于对农业学大寨运动的经验分析</w:t>
      </w:r>
    </w:p>
    <w:p>
      <w:r>
        <w:rPr>
          <w:rFonts w:ascii="宋体" w:hAnsi="宋体" w:eastAsia="宋体"/>
          <w:sz w:val="24"/>
        </w:rPr>
        <w:t>岳从欣著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探索社会主义新农村建设之路  基于对农业学大寨运动的经验分析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岳从欣著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本书出售、求购地址：https://www.jiaokey.com/book/detail/13503265.html</w:t>
      </w:r>
    </w:p>
    <w:p>
      <w:r>
        <w:t>更多相关图书推荐：https://www.jiaokey.com</w:t>
      </w:r>
    </w:p>
    <w:p>
      <w:r>
        <w:t>岳从欣著 其他作品：https://www.jiaokey.com/tag/岳从欣著.html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关键词搜索：https://www.jiaokey.com/tag/探索社会主义新农村建设之路  基于对农业学大寨运动的经验分析.html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