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施米托夫论出口贸易 国际贸易法律与实务 上  第11版</w:t>
      </w:r>
    </w:p>
    <w:p>
      <w:r>
        <w:rPr>
          <w:rFonts w:ascii="宋体" w:hAnsi="宋体" w:eastAsia="宋体"/>
          <w:sz w:val="24"/>
        </w:rPr>
        <w:t>克利夫·M·施米托夫，卡罗尔·默里，戴维·霍洛韦等著；冷柏军主译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施米托夫论出口贸易 国际贸易法律与实务 上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克利夫·M·施米托夫，卡罗尔·默里，戴维·霍洛韦等著；冷柏军主译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本书出售、求购地址：https://www.jiaokey.com/book/detail/13503233.html</w:t>
      </w:r>
    </w:p>
    <w:p>
      <w:r>
        <w:t>更多相关图书推荐：https://www.jiaokey.com</w:t>
      </w:r>
    </w:p>
    <w:p>
      <w:r>
        <w:t>克利夫·M·施米托夫，卡罗尔·默里，戴维·霍洛韦等著；冷柏军主译 其他作品：https://www.jiaokey.com/tag/克利夫·M·施米托夫，卡罗尔·默里，戴维·霍洛韦等著；冷柏军主译.html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关键词搜索：https://www.jiaokey.com/tag/施米托夫论出口贸易 国际贸易法律与实务 上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