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百年寻踪  幻影成像  文艺与意识形态关系考述</w:t>
      </w:r>
    </w:p>
    <w:p>
      <w:r>
        <w:rPr>
          <w:rFonts w:ascii="宋体" w:hAnsi="宋体" w:eastAsia="宋体"/>
          <w:sz w:val="24"/>
        </w:rPr>
        <w:t>凌玉建著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百年寻踪  幻影成像  文艺与意识形态关系考述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本书出售、求购地址：https://www.jiaokey.com/book/detail/13503222.html</w:t>
      </w:r>
    </w:p>
    <w:p>
      <w:r>
        <w:t>更多相关图书推荐：https://www.jiaokey.com</w:t>
      </w:r>
    </w:p>
    <w:p>
      <w:r>
        <w:t>凌玉建著 其他作品：https://www.jiaokey.com/tag/凌玉建著.html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关键词搜索：https://www.jiaokey.com/tag/百年寻踪  幻影成像  文艺与意识形态关系考述.html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