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进退舍得  有一种境界叫苏东坡  3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进退舍得  有一种境界叫苏东坡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本书出售、求购地址：https://www.jiaokey.com/book/detail/13503171.html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关键词搜索：https://www.jiaokey.com/tag/进退舍得  有一种境界叫苏东坡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