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春天来到哥伦布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春天来到哥伦布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本书出售、求购地址：https://www.jiaokey.com/book/detail/13503167.html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关键词搜索：https://www.jiaokey.com/tag/春天来到哥伦布.html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