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历史题材文学系列研究  第2卷  中国古代历史文学的传统与经验</w:t>
      </w:r>
    </w:p>
    <w:p>
      <w:r>
        <w:rPr>
          <w:rFonts w:ascii="宋体" w:hAnsi="宋体" w:eastAsia="宋体"/>
          <w:sz w:val="24"/>
        </w:rPr>
        <w:t>童庆炳总主编；李真瑜，郭英德分卷主编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历史题材文学系列研究  第2卷  中国古代历史文学的传统与经验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童庆炳总主编；李真瑜，郭英德分卷主编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本书出售、求购地址：https://www.jiaokey.com/book/detail/13503140.html</w:t>
      </w:r>
    </w:p>
    <w:p>
      <w:r>
        <w:t>更多相关图书推荐：https://www.jiaokey.com</w:t>
      </w:r>
    </w:p>
    <w:p>
      <w:r>
        <w:t>童庆炳总主编；李真瑜，郭英德分卷主编 其他作品：https://www.jiaokey.com/tag/童庆炳总主编；李真瑜，郭英德分卷主编.html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关键词搜索：https://www.jiaokey.com/tag/历史题材文学系列研究  第2卷  中国古代历史文学的传统与经验.html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