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“鲁迅精神价值与作品重读”学术研讨会论文集</w:t>
      </w:r>
    </w:p>
    <w:p>
      <w:r>
        <w:rPr>
          <w:rFonts w:ascii="宋体" w:hAnsi="宋体" w:eastAsia="宋体"/>
          <w:sz w:val="24"/>
        </w:rPr>
        <w:t>田建民，赵京华，黄乔生主编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“鲁迅精神价值与作品重读”学术研讨会论文集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田建民，赵京华，黄乔生主编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本书出售、求购地址：https://www.jiaokey.com/book/detail/13503136.html</w:t>
      </w:r>
    </w:p>
    <w:p>
      <w:r>
        <w:t>更多相关图书推荐：https://www.jiaokey.com</w:t>
      </w:r>
    </w:p>
    <w:p>
      <w:r>
        <w:t>田建民，赵京华，黄乔生主编 其他作品：https://www.jiaokey.com/tag/田建民，赵京华，黄乔生主编.html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关键词搜索：https://www.jiaokey.com/tag/“鲁迅精神价值与作品重读”学术研讨会论文集.html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