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书名：粘滞阻尼减震结构设计理论及应用</w:t>
      </w:r>
    </w:p>
    <w:p>
      <w:r>
        <w:t>作者：周云著</w:t>
      </w:r>
    </w:p>
    <w:p>
      <w:r>
        <w:t>出版社：武汉:武汉理工大学出版社,2013.08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粘滞阻尼减震结构设计理论及应用 评论地址：https://www.jiaokey.com/book/detail/13503090.html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