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工业木质素高效利用的改性理论与技术</w:t>
      </w:r>
    </w:p>
    <w:p>
      <w:r>
        <w:rPr>
          <w:rFonts w:ascii="宋体" w:hAnsi="宋体" w:eastAsia="宋体"/>
          <w:sz w:val="24"/>
        </w:rPr>
        <w:t>邱学青，欧阳新平，杨东杰等编著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工业木质素高效利用的改性理论与技术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邱学青，欧阳新平，杨东杰等编著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本书出售、求购地址：https://www.jiaokey.com/book/detail/13503083.html</w:t>
      </w:r>
    </w:p>
    <w:p>
      <w:r>
        <w:t>更多相关图书推荐：https://www.jiaokey.com</w:t>
      </w:r>
    </w:p>
    <w:p>
      <w:r>
        <w:t>邱学青，欧阳新平，杨东杰等编著 其他作品：https://www.jiaokey.com/tag/邱学青，欧阳新平，杨东杰等编著.html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关键词搜索：https://www.jiaokey.com/tag/工业木质素高效利用的改性理论与技术.html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