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系统集成项目管理案例分析教程  第2版</w:t>
      </w:r>
    </w:p>
    <w:p>
      <w:r>
        <w:rPr>
          <w:rFonts w:ascii="宋体" w:hAnsi="宋体" w:eastAsia="宋体"/>
          <w:sz w:val="24"/>
        </w:rPr>
        <w:t>希赛教育软考学院，张友生，邓旭光主编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系统集成项目管理案例分析教程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希赛教育软考学院，张友生，邓旭光主编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本书出售、求购地址：https://www.jiaokey.com/book/detail/13503072.html</w:t>
      </w:r>
    </w:p>
    <w:p>
      <w:r>
        <w:t>更多相关图书推荐：https://www.jiaokey.com</w:t>
      </w:r>
    </w:p>
    <w:p>
      <w:r>
        <w:t>希赛教育软考学院，张友生，邓旭光主编 其他作品：https://www.jiaokey.com/tag/希赛教育软考学院，张友生，邓旭光主编.html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关键词搜索：https://www.jiaokey.com/tag/系统集成项目管理案例分析教程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