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建筑设计的材料策略</w:t>
      </w:r>
    </w:p>
    <w:p>
      <w:r>
        <w:rPr>
          <w:rFonts w:ascii="宋体" w:hAnsi="宋体" w:eastAsia="宋体"/>
          <w:sz w:val="24"/>
        </w:rPr>
        <w:t>（美）布莱恩·布朗奈尔著；田宗星，杨铁译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建筑设计的材料策略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（美）布莱恩·布朗奈尔著；田宗星，杨铁译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本书出售、求购地址：https://www.jiaokey.com/book/detail/13503070.html</w:t>
      </w:r>
    </w:p>
    <w:p>
      <w:r>
        <w:t>更多相关图书推荐：https://www.jiaokey.com</w:t>
      </w:r>
    </w:p>
    <w:p>
      <w:r>
        <w:t>（美）布莱恩·布朗奈尔著；田宗星，杨铁译 其他作品：https://www.jiaokey.com/tag/（美）布莱恩·布朗奈尔著；田宗星，杨铁译.html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关键词搜索：https://www.jiaokey.com/tag/建筑设计的材料策略.html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