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2014中文版从入门到精通</w:t>
      </w:r>
    </w:p>
    <w:p>
      <w:r>
        <w:rPr>
          <w:rFonts w:ascii="宋体" w:hAnsi="宋体" w:eastAsia="宋体"/>
          <w:sz w:val="24"/>
        </w:rPr>
        <w:t>宋德仁,胡仁喜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宋德仁,胡仁喜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9787111459248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AutoCAD软件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介绍AutoCAD2014中文版基本操作、基本绘图命令、高级绘图命令、图层的设置与管理、精确定位工具、平面图形编辑命令等；接下来介绍文字与表格、尺寸标注、图块与外部参照、辅助绘图工具等辅助绘图功能；然后介绍了AutoCAD三维功能。为了体现AutoCAD的高端分析功能，本书特意讲解AutoLISP编程等相关知识；最后通过各个方面的实例……</w:t>
      </w:r>
    </w:p>
    <w:p/>
    <w:p>
      <w:r>
        <w:t>本书出售、求购地址：https://www.jiaokey.com/book/detail/13503065.html</w:t>
      </w:r>
    </w:p>
    <w:p>
      <w:r>
        <w:t>更多计算机的应用图书推荐：https://www.jiaokey.com</w:t>
      </w:r>
    </w:p>
    <w:p>
      <w:r>
        <w:t>宋德仁,胡仁喜 其他作品：https://www.jiaokey.com/tag/宋德仁,胡仁喜.html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