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马上有招儿  PPT商务演示精选20讲  全彩</w:t>
      </w:r>
    </w:p>
    <w:p>
      <w:r>
        <w:rPr>
          <w:rFonts w:ascii="宋体" w:hAnsi="宋体" w:eastAsia="宋体"/>
          <w:sz w:val="24"/>
        </w:rPr>
        <w:t>马建强，霍然著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马上有招儿  PPT商务演示精选20讲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马建强，霍然著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本书出售、求购地址：https://www.jiaokey.com/book/detail/13503055.html</w:t>
      </w:r>
    </w:p>
    <w:p>
      <w:r>
        <w:t>更多相关图书推荐：https://www.jiaokey.com</w:t>
      </w:r>
    </w:p>
    <w:p>
      <w:r>
        <w:t>马建强，霍然著 其他作品：https://www.jiaokey.com/tag/马建强，霍然著.html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关键词搜索：https://www.jiaokey.com/tag/马上有招儿  PPT商务演示精选20讲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