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MPLS在Cisco  IOS上的配置</w:t>
      </w:r>
    </w:p>
    <w:p>
      <w:r>
        <w:rPr>
          <w:rFonts w:ascii="宋体" w:hAnsi="宋体" w:eastAsia="宋体"/>
          <w:sz w:val="24"/>
        </w:rPr>
        <w:t>（美）路宝，（美）拉克什曼著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MPLS在Cisco  IOS上的配置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（美）路宝，（美）拉克什曼著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本书出售、求购地址：https://www.jiaokey.com/book/detail/13503049.html</w:t>
      </w:r>
    </w:p>
    <w:p>
      <w:r>
        <w:t>更多相关图书推荐：https://www.jiaokey.com</w:t>
      </w:r>
    </w:p>
    <w:p>
      <w:r>
        <w:t>（美）路宝，（美）拉克什曼著 其他作品：https://www.jiaokey.com/tag/（美）路宝，（美）拉克什曼著.html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关键词搜索：https://www.jiaokey.com/tag/MPLS在Cisco  IOS上的配置.html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