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书名：金属材料及零件加工</w:t>
      </w:r>
    </w:p>
    <w:p>
      <w:r>
        <w:t>作者：陈琪，刘浩主编；张伟民副主编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总页数：296</w:t>
      </w:r>
    </w:p>
    <w:p>
      <w:r>
        <w:t>更多请访问教客网: www.jiaokey.com</w:t>
      </w:r>
    </w:p>
    <w:p>
      <w:r>
        <w:t>金属材料及零件加工 评论地址：https://www.jiaokey.com/book/detail/13503029.html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