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NX8.0三维造型技能</w:t>
      </w:r>
    </w:p>
    <w:p>
      <w:r>
        <w:t>作者：宁佶，赵靖编著</w:t>
      </w:r>
    </w:p>
    <w:p>
      <w:r>
        <w:t>出版社：南京：东南大学出版社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UG NX8.0三维造型技能 评论地址：https://www.jiaokey.com/book/detail/13503016.html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