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Photoshop专业图像合成技法  彩印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Photoshop专业图像合成技法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本书出售、求购地址：https://www.jiaokey.com/book/detail/13503015.html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关键词搜索：https://www.jiaokey.com/tag/Photoshop专业图像合成技法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