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书名：色彩心理学  揭露色彩背后的秘密</w:t>
      </w:r>
    </w:p>
    <w:p>
      <w:r>
        <w:t>作者：鲁芳著</w:t>
      </w:r>
    </w:p>
    <w:p>
      <w:r>
        <w:t>出版社：北京：中国法制出版社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色彩心理学  揭露色彩背后的秘密 评论地址：https://www.jiaokey.com/book/detail/13503011.html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