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书名：嫁给民国的女汉子  吕碧城情传</w:t>
      </w:r>
    </w:p>
    <w:p>
      <w:r>
        <w:t>作者：周娴著</w:t>
      </w:r>
    </w:p>
    <w:p>
      <w:r>
        <w:t>出版社：北京：东方出版社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嫁给民国的女汉子  吕碧城情传 评论地址：https://www.jiaokey.com/book/detail/13503006.html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