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袁腾飞讲汉未三国 上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袁腾飞讲汉未三国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本书出售、求购地址：https://www.jiaokey.com/book/detail/13502988.html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电子工业出版社 出版图书：https://www.jiaokey.com/tag/电子工业出版社.html</w:t>
      </w:r>
    </w:p>
    <w:p>
      <w:r>
        <w:t>关键词搜索：https://www.jiaokey.com/tag/袁腾飞讲汉未三国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