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女佣的女儿  中文导读英文版</w:t>
      </w:r>
    </w:p>
    <w:p>
      <w:r>
        <w:rPr>
          <w:rFonts w:ascii="宋体" w:hAnsi="宋体" w:eastAsia="宋体"/>
          <w:sz w:val="24"/>
        </w:rPr>
        <w:t>（爱尔兰）斯蒂芬斯（JAMESS）著；李芳霞等编译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女佣的女儿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（爱尔兰）斯蒂芬斯（JAMESS）著；李芳霞等编译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本书出售、求购地址：https://www.jiaokey.com/book/detail/13502975.html</w:t>
      </w:r>
    </w:p>
    <w:p>
      <w:r>
        <w:t>更多相关图书推荐：https://www.jiaokey.com</w:t>
      </w:r>
    </w:p>
    <w:p>
      <w:r>
        <w:t>（爱尔兰）斯蒂芬斯（JAMESS）著；李芳霞等编译 其他作品：https://www.jiaokey.com/tag/（爱尔兰）斯蒂芬斯（JAMESS）著；李芳霞等编译.html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关键词搜索：https://www.jiaokey.com/tag/女佣的女儿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